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Türkçe Vize İçin İş Yeri İzin Belgesi Örneği</w:t>
      </w:r>
    </w:p>
    <w:p/>
    <w:p>
      <w:r>
        <w:t>[ŞİRKET LOGOSU / ANTETLİ KAĞIT]</w:t>
      </w:r>
    </w:p>
    <w:p/>
    <w:p>
      <w:r>
        <w:t>T.C. [ÜLKE ADI] KONSOLOSLUĞU’NA</w:t>
      </w:r>
    </w:p>
    <w:p/>
    <w:p>
      <w:r>
        <w:t>Konu: Vize Başvurusu İçin Çalışanımız Hakkında</w:t>
      </w:r>
    </w:p>
    <w:p/>
    <w:p>
      <w:r>
        <w:t>Şirketimizde [Görev Ünvanı] olarak çalışan [Ad Soyad] isimli personelimiz,</w:t>
      </w:r>
    </w:p>
    <w:p>
      <w:r>
        <w:t>[Başlangıç Tarihi] – [Bitiş Tarihi] tarihleri arasında yıllık iznini kullanacaktır.</w:t>
      </w:r>
    </w:p>
    <w:p>
      <w:r>
        <w:t>Kendisi bu süre zarfında [Ülke Adı]’na turistik amaçla seyahat edecektir.</w:t>
      </w:r>
    </w:p>
    <w:p/>
    <w:p>
      <w:r>
        <w:t>İlgili personelimiz iznini tamamladıktan sonra görevine devam edecektir.</w:t>
      </w:r>
    </w:p>
    <w:p>
      <w:r>
        <w:t>Bilgilerinize arz ederiz.</w:t>
      </w:r>
    </w:p>
    <w:p/>
    <w:p>
      <w:r>
        <w:t>Saygılarımızla,</w:t>
      </w:r>
    </w:p>
    <w:p/>
    <w:p>
      <w:r>
        <w:t>[Ad Soyad]</w:t>
      </w:r>
    </w:p>
    <w:p>
      <w:r>
        <w:t>[Pozisyon]</w:t>
      </w:r>
    </w:p>
    <w:p>
      <w:r>
        <w:t>[Şirket Adı]</w:t>
      </w:r>
    </w:p>
    <w:p>
      <w:r>
        <w:t>[İmza / Kaşe]</w:t>
      </w:r>
    </w:p>
    <w:p>
      <w:r>
        <w:t>[Tarih]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