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EVLİLİK NEDENİYLE İSTİFA DİLEKÇESİ</w:t>
      </w:r>
    </w:p>
    <w:p>
      <w:r>
        <w:br/>
      </w:r>
    </w:p>
    <w:p>
      <w:r>
        <w:t>.../…/2025</w:t>
        <w:br/>
      </w:r>
    </w:p>
    <w:p>
      <w:r>
        <w:t>Konu: Evlilik Nedeniyle İş Akdimin Feshi Hakkında</w:t>
        <w:br/>
      </w:r>
    </w:p>
    <w:p>
      <w:r>
        <w:t>Sayın [İşverenin/Şirketin Adı],</w:t>
        <w:br/>
      </w:r>
    </w:p>
    <w:p>
      <w:r>
        <w:t>1475 sayılı İş Kanunu’nun 14. maddesi uyarınca, evlilik tarihinden itibaren bir yıl içinde iş sözleşmesini feshetme hakkımı kullanıyorum. Bu kapsamda iş sözleşmemi evlilik nedeniyle bugün itibarıyla sona erdirdiğimi bilgilerinize sunar; kıdem tazminatım ile hak etmiş olduğum yıllık izin ücretlerim ve diğer yasal alacaklarımın tarafıma ödenmesini arz ederim.</w:t>
        <w:br/>
        <w:br/>
        <w:t>Evlenme cüzdanımın fotokopisi ekte sunulmuştur.</w:t>
        <w:br/>
        <w:br/>
        <w:t>Saygılarımla,</w:t>
      </w:r>
    </w:p>
    <w:p>
      <w:r>
        <w:br/>
      </w:r>
    </w:p>
    <w:p>
      <w:r>
        <w:t>Adı Soyadı: …………………………….</w:t>
        <w:br/>
        <w:t>T.C. Kimlik No: ……………………….</w:t>
        <w:br/>
        <w:t>İşe Giriş Tarihi: ……………………</w:t>
        <w:br/>
        <w:t>Nikah Tarihi: …………………………</w:t>
        <w:br/>
        <w:t>İmza: …………………………………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